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Dategrp-4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Style w:val="cat-Timegrp-16rplc-2"/>
          <w:rFonts w:ascii="Times New Roman" w:eastAsia="Times New Roman" w:hAnsi="Times New Roman" w:cs="Times New Roman"/>
          <w:sz w:val="26"/>
          <w:szCs w:val="26"/>
        </w:rPr>
        <w:t>время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автономного округа-Югры </w:t>
      </w:r>
      <w:r>
        <w:rPr>
          <w:rStyle w:val="cat-FIOgrp-7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670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ст.20.21 КоАП РФ в отношении </w:t>
      </w:r>
      <w:r>
        <w:rPr>
          <w:rStyle w:val="cat-FIOgrp-8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9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Addressgrp-2rplc-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Style w:val="cat-Dategrp-5rplc-1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7rplc-11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находился в состоянии алкогольного опьянения в общественном месте </w:t>
      </w:r>
      <w:r>
        <w:rPr>
          <w:rFonts w:ascii="Times New Roman" w:eastAsia="Times New Roman" w:hAnsi="Times New Roman" w:cs="Times New Roman"/>
          <w:sz w:val="26"/>
          <w:szCs w:val="26"/>
        </w:rPr>
        <w:t>около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Style w:val="cat-Addressgrp-3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Addressgrp-0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9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правом на защиту не воспользовался,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ину 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признал.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Инвалидности 1 и 2 группы не имеет.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9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изучив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административным правонарушением признается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Style w:val="cat-FIOgrp-9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20.21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собранными по делу доказательствами: протоколом об административном правонарушении от </w:t>
      </w:r>
      <w:r>
        <w:rPr>
          <w:rStyle w:val="cat-Dategrp-5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полицейского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ППСП МОМВД России «Ханты-Мансийский» </w:t>
      </w:r>
      <w:r>
        <w:rPr>
          <w:rStyle w:val="cat-FIOgrp-10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5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объяснением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свидетеля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5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актом медицинского освидетельствования на состояние опьянения №</w:t>
      </w:r>
      <w:r>
        <w:rPr>
          <w:rFonts w:ascii="Times New Roman" w:eastAsia="Times New Roman" w:hAnsi="Times New Roman" w:cs="Times New Roman"/>
          <w:sz w:val="26"/>
          <w:szCs w:val="26"/>
        </w:rPr>
        <w:t>329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5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у </w:t>
      </w:r>
      <w:r>
        <w:rPr>
          <w:rStyle w:val="cat-FIOgrp-12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алкогольного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показания прибора составили </w:t>
      </w:r>
      <w:r>
        <w:rPr>
          <w:rFonts w:ascii="Times New Roman" w:eastAsia="Times New Roman" w:hAnsi="Times New Roman" w:cs="Times New Roman"/>
          <w:sz w:val="26"/>
          <w:szCs w:val="26"/>
        </w:rPr>
        <w:t>1,52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 этанола в выдыхаемом воздухе.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2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факту появления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оскорбляющем человеческое достоинство и об</w:t>
      </w:r>
      <w:r>
        <w:rPr>
          <w:rFonts w:ascii="Times New Roman" w:eastAsia="Times New Roman" w:hAnsi="Times New Roman" w:cs="Times New Roman"/>
          <w:sz w:val="26"/>
          <w:szCs w:val="26"/>
        </w:rPr>
        <w:t>щественную нравственность, нашла своё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9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ст.20.21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привлекаемому к административной ответственности, суд учитывает личность, характер и тяжесть совершенного им правонарушения.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полное признание вины.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обстоятельством является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основании изложенного, руководствуясь ст. ст. 23.1, 29.5, 29.6, 29.10 КоАП РФ, мировой судья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8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ст.20.21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наказание в виде а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су</w:t>
      </w:r>
      <w:r>
        <w:rPr>
          <w:rFonts w:ascii="Times New Roman" w:eastAsia="Times New Roman" w:hAnsi="Times New Roman" w:cs="Times New Roman"/>
          <w:sz w:val="26"/>
          <w:szCs w:val="26"/>
        </w:rPr>
        <w:t>ток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исчислять с </w:t>
      </w:r>
      <w:r>
        <w:rPr>
          <w:rStyle w:val="cat-Timegrp-18rplc-30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6rplc-3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4rplc-3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Style w:val="cat-FIOgrp-14rplc-3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Timegrp-16rplc-2">
    <w:name w:val="cat-Time grp-16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7rplc-4">
    <w:name w:val="cat-FIO grp-7 rplc-4"/>
    <w:basedOn w:val="DefaultParagraphFont"/>
  </w:style>
  <w:style w:type="character" w:customStyle="1" w:styleId="cat-FIOgrp-8rplc-5">
    <w:name w:val="cat-FIO grp-8 rplc-5"/>
    <w:basedOn w:val="DefaultParagraphFont"/>
  </w:style>
  <w:style w:type="character" w:customStyle="1" w:styleId="cat-ExternalSystemDefinedgrp-19rplc-6">
    <w:name w:val="cat-ExternalSystemDefined grp-19 rplc-6"/>
    <w:basedOn w:val="DefaultParagraphFont"/>
  </w:style>
  <w:style w:type="character" w:customStyle="1" w:styleId="cat-PassportDatagrp-15rplc-7">
    <w:name w:val="cat-PassportData grp-15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Addressgrp-0rplc-9">
    <w:name w:val="cat-Address grp-0 rplc-9"/>
    <w:basedOn w:val="DefaultParagraphFont"/>
  </w:style>
  <w:style w:type="character" w:customStyle="1" w:styleId="cat-Dategrp-5rplc-10">
    <w:name w:val="cat-Date grp-5 rplc-10"/>
    <w:basedOn w:val="DefaultParagraphFont"/>
  </w:style>
  <w:style w:type="character" w:customStyle="1" w:styleId="cat-Timegrp-17rplc-11">
    <w:name w:val="cat-Time grp-17 rplc-11"/>
    <w:basedOn w:val="DefaultParagraphFont"/>
  </w:style>
  <w:style w:type="character" w:customStyle="1" w:styleId="cat-FIOgrp-9rplc-12">
    <w:name w:val="cat-FIO grp-9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Addressgrp-0rplc-14">
    <w:name w:val="cat-Address grp-0 rplc-14"/>
    <w:basedOn w:val="DefaultParagraphFont"/>
  </w:style>
  <w:style w:type="character" w:customStyle="1" w:styleId="cat-FIOgrp-9rplc-15">
    <w:name w:val="cat-FIO grp-9 rplc-15"/>
    <w:basedOn w:val="DefaultParagraphFont"/>
  </w:style>
  <w:style w:type="character" w:customStyle="1" w:styleId="cat-FIOgrp-9rplc-16">
    <w:name w:val="cat-FIO grp-9 rplc-16"/>
    <w:basedOn w:val="DefaultParagraphFont"/>
  </w:style>
  <w:style w:type="character" w:customStyle="1" w:styleId="cat-FIOgrp-9rplc-17">
    <w:name w:val="cat-FIO grp-9 rplc-17"/>
    <w:basedOn w:val="DefaultParagraphFont"/>
  </w:style>
  <w:style w:type="character" w:customStyle="1" w:styleId="cat-Dategrp-5rplc-18">
    <w:name w:val="cat-Date grp-5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Dategrp-5rplc-21">
    <w:name w:val="cat-Date grp-5 rplc-21"/>
    <w:basedOn w:val="DefaultParagraphFont"/>
  </w:style>
  <w:style w:type="character" w:customStyle="1" w:styleId="cat-FIOgrp-11rplc-22">
    <w:name w:val="cat-FIO grp-11 rplc-22"/>
    <w:basedOn w:val="DefaultParagraphFont"/>
  </w:style>
  <w:style w:type="character" w:customStyle="1" w:styleId="cat-Dategrp-5rplc-23">
    <w:name w:val="cat-Date grp-5 rplc-23"/>
    <w:basedOn w:val="DefaultParagraphFont"/>
  </w:style>
  <w:style w:type="character" w:customStyle="1" w:styleId="cat-Dategrp-5rplc-24">
    <w:name w:val="cat-Date grp-5 rplc-24"/>
    <w:basedOn w:val="DefaultParagraphFont"/>
  </w:style>
  <w:style w:type="character" w:customStyle="1" w:styleId="cat-FIOgrp-12rplc-25">
    <w:name w:val="cat-FIO grp-12 rplc-25"/>
    <w:basedOn w:val="DefaultParagraphFont"/>
  </w:style>
  <w:style w:type="character" w:customStyle="1" w:styleId="cat-FIOgrp-12rplc-26">
    <w:name w:val="cat-FIO grp-12 rplc-26"/>
    <w:basedOn w:val="DefaultParagraphFont"/>
  </w:style>
  <w:style w:type="character" w:customStyle="1" w:styleId="cat-FIOgrp-9rplc-27">
    <w:name w:val="cat-FIO grp-9 rplc-27"/>
    <w:basedOn w:val="DefaultParagraphFont"/>
  </w:style>
  <w:style w:type="character" w:customStyle="1" w:styleId="cat-FIOgrp-8rplc-28">
    <w:name w:val="cat-FIO grp-8 rplc-28"/>
    <w:basedOn w:val="DefaultParagraphFont"/>
  </w:style>
  <w:style w:type="character" w:customStyle="1" w:styleId="cat-FIOgrp-9rplc-29">
    <w:name w:val="cat-FIO grp-9 rplc-29"/>
    <w:basedOn w:val="DefaultParagraphFont"/>
  </w:style>
  <w:style w:type="character" w:customStyle="1" w:styleId="cat-Timegrp-18rplc-30">
    <w:name w:val="cat-Time grp-18 rplc-30"/>
    <w:basedOn w:val="DefaultParagraphFont"/>
  </w:style>
  <w:style w:type="character" w:customStyle="1" w:styleId="cat-Dategrp-6rplc-31">
    <w:name w:val="cat-Date grp-6 rplc-31"/>
    <w:basedOn w:val="DefaultParagraphFont"/>
  </w:style>
  <w:style w:type="character" w:customStyle="1" w:styleId="cat-FIOgrp-14rplc-32">
    <w:name w:val="cat-FIO grp-14 rplc-32"/>
    <w:basedOn w:val="DefaultParagraphFont"/>
  </w:style>
  <w:style w:type="character" w:customStyle="1" w:styleId="cat-FIOgrp-14rplc-33">
    <w:name w:val="cat-FIO grp-1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